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Мадаминова Шеркузи Рузибоевича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Мадаминова Ш.Р.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5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Мадаминовым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37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Мадаминова Ш.Р.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Мадаминову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Мадаминова Шеркузи Рузибоевича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6rplc-6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0412365400395013742420189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ExternalSystemDefinedgrp-35rplc-18">
    <w:name w:val="cat-ExternalSystemDefined grp-35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ExternalSystemDefinedgrp-35rplc-24">
    <w:name w:val="cat-ExternalSystemDefined grp-35 rplc-24"/>
    <w:basedOn w:val="DefaultParagraphFont"/>
  </w:style>
  <w:style w:type="character" w:customStyle="1" w:styleId="cat-ExternalSystemDefinedgrp-35rplc-25">
    <w:name w:val="cat-ExternalSystemDefined grp-35 rplc-25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ExternalSystemDefinedgrp-35rplc-39">
    <w:name w:val="cat-ExternalSystemDefined grp-35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ExternalSystemDefinedgrp-35rplc-45">
    <w:name w:val="cat-ExternalSystemDefined grp-35 rplc-45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ExternalSystemDefinedgrp-35rplc-58">
    <w:name w:val="cat-ExternalSystemDefined grp-35 rplc-58"/>
    <w:basedOn w:val="DefaultParagraphFont"/>
  </w:style>
  <w:style w:type="character" w:customStyle="1" w:styleId="cat-OrganizationNamegrp-26rplc-64">
    <w:name w:val="cat-OrganizationName grp-26 rplc-64"/>
    <w:basedOn w:val="DefaultParagraphFont"/>
  </w:style>
  <w:style w:type="character" w:customStyle="1" w:styleId="cat-ExternalSystemDefinedgrp-35rplc-70">
    <w:name w:val="cat-ExternalSystemDefined grp-35 rplc-70"/>
    <w:basedOn w:val="DefaultParagraphFont"/>
  </w:style>
  <w:style w:type="character" w:customStyle="1" w:styleId="cat-UserDefinedgrp-39rplc-71">
    <w:name w:val="cat-UserDefined grp-39 rplc-71"/>
    <w:basedOn w:val="DefaultParagraphFont"/>
  </w:style>
  <w:style w:type="character" w:customStyle="1" w:styleId="cat-UserDefinedgrp-40rplc-74">
    <w:name w:val="cat-UserDefined grp-40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